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Emoji Puzzle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name of St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tower in Dubai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name for tomatosauce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at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Capitol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Elon Musk's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mountain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pyramids at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Kopeck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Bellagio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with most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Liberty was a gift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 Puzzle 01</dc:title>
  <dcterms:created xsi:type="dcterms:W3CDTF">2021-10-11T06:12:36Z</dcterms:created>
  <dcterms:modified xsi:type="dcterms:W3CDTF">2021-10-11T06:12:36Z</dcterms:modified>
</cp:coreProperties>
</file>