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Emojis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Tired    </w:t>
      </w:r>
      <w:r>
        <w:t xml:space="preserve">   Kissing    </w:t>
      </w:r>
      <w:r>
        <w:t xml:space="preserve">   Grinning    </w:t>
      </w:r>
      <w:r>
        <w:t xml:space="preserve">   Worried    </w:t>
      </w:r>
      <w:r>
        <w:t xml:space="preserve">   Winking    </w:t>
      </w:r>
      <w:r>
        <w:t xml:space="preserve">   Thinking    </w:t>
      </w:r>
      <w:r>
        <w:t xml:space="preserve">   Surprised    </w:t>
      </w:r>
      <w:r>
        <w:t xml:space="preserve">   Smiling    </w:t>
      </w:r>
      <w:r>
        <w:t xml:space="preserve">   Sleeping    </w:t>
      </w:r>
      <w:r>
        <w:t xml:space="preserve">   Scared    </w:t>
      </w:r>
      <w:r>
        <w:t xml:space="preserve">   Laughing    </w:t>
      </w:r>
      <w:r>
        <w:t xml:space="preserve">   Goofy    </w:t>
      </w:r>
      <w:r>
        <w:t xml:space="preserve">   Dizzy    </w:t>
      </w:r>
      <w:r>
        <w:t xml:space="preserve">   Crying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Emojis</dc:title>
  <dcterms:created xsi:type="dcterms:W3CDTF">2021-10-11T06:12:47Z</dcterms:created>
  <dcterms:modified xsi:type="dcterms:W3CDTF">2021-10-11T06:12:47Z</dcterms:modified>
</cp:coreProperties>
</file>