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Emojis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Horse    </w:t>
      </w:r>
      <w:r>
        <w:t xml:space="preserve">   Fish    </w:t>
      </w:r>
      <w:r>
        <w:t xml:space="preserve">   Pig    </w:t>
      </w:r>
      <w:r>
        <w:t xml:space="preserve">   Cat    </w:t>
      </w:r>
      <w:r>
        <w:t xml:space="preserve">   Scary    </w:t>
      </w:r>
      <w:r>
        <w:t xml:space="preserve">   Sick    </w:t>
      </w:r>
      <w:r>
        <w:t xml:space="preserve">   Dead    </w:t>
      </w:r>
      <w:r>
        <w:t xml:space="preserve">   Mad    </w:t>
      </w:r>
      <w:r>
        <w:t xml:space="preserve">   Surprise    </w:t>
      </w:r>
      <w:r>
        <w:t xml:space="preserve">   Funny    </w:t>
      </w:r>
      <w:r>
        <w:t xml:space="preserve">   Laugh    </w:t>
      </w:r>
      <w:r>
        <w:t xml:space="preserve">   Cry    </w:t>
      </w:r>
      <w:r>
        <w:t xml:space="preserve">   Good    </w:t>
      </w:r>
      <w:r>
        <w:t xml:space="preserve">   Cool    </w:t>
      </w:r>
      <w:r>
        <w:t xml:space="preserve">   Love    </w:t>
      </w:r>
      <w:r>
        <w:t xml:space="preserve">   Peace    </w:t>
      </w:r>
      <w:r>
        <w:t xml:space="preserve">   Money    </w:t>
      </w:r>
      <w:r>
        <w:t xml:space="preserve">   Unicorn    </w:t>
      </w:r>
      <w:r>
        <w:t xml:space="preserve">   Sad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Emojis</dc:title>
  <dcterms:created xsi:type="dcterms:W3CDTF">2021-10-11T06:12:38Z</dcterms:created>
  <dcterms:modified xsi:type="dcterms:W3CDTF">2021-10-11T06:12:38Z</dcterms:modified>
</cp:coreProperties>
</file>