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Emonee's Trunk Party</w:t>
      </w:r>
    </w:p>
    <w:p>
      <w:pPr>
        <w:pStyle w:val="Questions"/>
      </w:pPr>
      <w:r>
        <w:t xml:space="preserve">1. SHTUO EROAGGI ATSTE LCELOEG </w:t>
      </w:r>
      <w:r>
        <w:rPr>
          <w:u w:val="single"/>
        </w:rPr>
        <w:t xml:space="preserve">_______________________</w:t>
      </w:r>
    </w:p>
    <w:p>
      <w:pPr>
        <w:pStyle w:val="Questions"/>
      </w:pPr>
      <w:r>
        <w:t xml:space="preserve">2. OUTRCPME ECECNSI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3. REDFYNIL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MUDSY'N LMLI TSREGI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5. EERTDNIDEM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EBUL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OMDR ROOM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RVURSOVI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IENRGNEE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PCAEH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ORCT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NEOMW FO ETH MLIL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13. DERAEL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RMNGADA REHLYIS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15. ILYFMA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16. LCOGELE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Emonee's Trunk Party</dc:title>
  <dcterms:created xsi:type="dcterms:W3CDTF">2021-10-11T06:13:11Z</dcterms:created>
  <dcterms:modified xsi:type="dcterms:W3CDTF">2021-10-11T06:13:11Z</dcterms:modified>
</cp:coreProperties>
</file>