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rest    </w:t>
      </w:r>
      <w:r>
        <w:t xml:space="preserve">   kiddush    </w:t>
      </w:r>
      <w:r>
        <w:t xml:space="preserve">   mtzraim    </w:t>
      </w:r>
      <w:r>
        <w:t xml:space="preserve">   machzor    </w:t>
      </w:r>
      <w:r>
        <w:t xml:space="preserve">   tefillah    </w:t>
      </w:r>
      <w:r>
        <w:t xml:space="preserve">   shofar    </w:t>
      </w:r>
      <w:r>
        <w:t xml:space="preserve">   sukkah    </w:t>
      </w:r>
      <w:r>
        <w:t xml:space="preserve">   matzah    </w:t>
      </w:r>
      <w:r>
        <w:t xml:space="preserve">   torah    </w:t>
      </w:r>
      <w:r>
        <w:t xml:space="preserve">   lulav    </w:t>
      </w:r>
      <w:r>
        <w:t xml:space="preserve">   har Sinai    </w:t>
      </w:r>
      <w:r>
        <w:t xml:space="preserve">   Pesach    </w:t>
      </w:r>
      <w:r>
        <w:t xml:space="preserve">   omer    </w:t>
      </w:r>
      <w:r>
        <w:t xml:space="preserve">   kohen gadol    </w:t>
      </w:r>
      <w:r>
        <w:t xml:space="preserve">   kohen    </w:t>
      </w:r>
      <w:r>
        <w:t xml:space="preserve">   ice cream    </w:t>
      </w:r>
      <w:r>
        <w:t xml:space="preserve">   Yom Kippur    </w:t>
      </w:r>
      <w:r>
        <w:t xml:space="preserve">   Rosh Hashana    </w:t>
      </w:r>
      <w:r>
        <w:t xml:space="preserve">   Sukkot    </w:t>
      </w:r>
      <w:r>
        <w:t xml:space="preserve">   Shabbat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Emor</dc:title>
  <dcterms:created xsi:type="dcterms:W3CDTF">2021-10-11T06:13:01Z</dcterms:created>
  <dcterms:modified xsi:type="dcterms:W3CDTF">2021-10-11T06:13:01Z</dcterms:modified>
</cp:coreProperties>
</file>