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zynique    </w:t>
      </w:r>
      <w:r>
        <w:t xml:space="preserve">   zyun    </w:t>
      </w:r>
      <w:r>
        <w:t xml:space="preserve">   warren    </w:t>
      </w:r>
      <w:r>
        <w:t xml:space="preserve">   malachi    </w:t>
      </w:r>
      <w:r>
        <w:t xml:space="preserve">   leeandrew    </w:t>
      </w:r>
      <w:r>
        <w:t xml:space="preserve">   kiara    </w:t>
      </w:r>
      <w:r>
        <w:t xml:space="preserve">   kevon    </w:t>
      </w:r>
      <w:r>
        <w:t xml:space="preserve">   kaliyah    </w:t>
      </w:r>
      <w:r>
        <w:t xml:space="preserve">   kalise    </w:t>
      </w:r>
      <w:r>
        <w:t xml:space="preserve">   juliayonna    </w:t>
      </w:r>
      <w:r>
        <w:t xml:space="preserve">   johnathan    </w:t>
      </w:r>
      <w:r>
        <w:t xml:space="preserve">   jayden    </w:t>
      </w:r>
      <w:r>
        <w:t xml:space="preserve">   jamal    </w:t>
      </w:r>
      <w:r>
        <w:t xml:space="preserve">   jaden    </w:t>
      </w:r>
      <w:r>
        <w:t xml:space="preserve">   janiyah    </w:t>
      </w:r>
      <w:r>
        <w:t xml:space="preserve">   jamilah    </w:t>
      </w:r>
      <w:r>
        <w:t xml:space="preserve">   dorian    </w:t>
      </w:r>
      <w:r>
        <w:t xml:space="preserve">   chloe    </w:t>
      </w:r>
      <w:r>
        <w:t xml:space="preserve">   carlos    </w:t>
      </w:r>
      <w:r>
        <w:t xml:space="preserve">   brionna    </w:t>
      </w:r>
      <w:r>
        <w:t xml:space="preserve">   amani    </w:t>
      </w:r>
      <w:r>
        <w:t xml:space="preserve">   alia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Emory</dc:title>
  <dcterms:created xsi:type="dcterms:W3CDTF">2021-10-11T06:13:06Z</dcterms:created>
  <dcterms:modified xsi:type="dcterms:W3CDTF">2021-10-11T06:13:06Z</dcterms:modified>
</cp:coreProperties>
</file>