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Emosies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 goeie manier om dankie en ___ te 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Dit ___ baie geld om boeke te koop.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Jy moet boeke ___ as jy dit geleen 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Hy was ___ toe die dief sy geld steel.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____ steel al my geld.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sak is leeg, daar is ___ in dit nie.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Dit is ___ om te jok.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 betaal met R10 en kry R2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Hy was baie ___ voor sy partytjie.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kind is so______ vir die donker dat sy broek bewe.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Emosies</dc:title>
  <dcterms:created xsi:type="dcterms:W3CDTF">2021-10-11T06:12:42Z</dcterms:created>
  <dcterms:modified xsi:type="dcterms:W3CDTF">2021-10-11T06:12:42Z</dcterms:modified>
</cp:coreProperties>
</file>