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Emotes</w:t>
      </w:r>
    </w:p>
    <w:p>
      <w:pPr>
        <w:pStyle w:val="Questions"/>
      </w:pPr>
      <w:r>
        <w:t xml:space="preserve">1. HET KACNR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RAIENBK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BTSE TASME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CFEA LAMP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AKME TI ANRI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EHT OWRM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REID HTE PNYO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FEHSR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HET SSLOF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UELAST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NI VOLE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WEAV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CANDE MVOSE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OTKECR OORDE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AETK THE 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Emotes</dc:title>
  <dcterms:created xsi:type="dcterms:W3CDTF">2021-10-11T06:12:26Z</dcterms:created>
  <dcterms:modified xsi:type="dcterms:W3CDTF">2021-10-11T06:12:26Z</dcterms:modified>
</cp:coreProperties>
</file>