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an emotion-arousing stimulus simultaneously triggers physiological responses and the subjective experience of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response of the whole organism, involving physiological arousal, expressive behaviors and conscious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machine, commonly used in attempts to detect lies, that measures several of the physiological responses accompanying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self-perceived happiness or satisfaction with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Schachter-Singer's theory that to experience emotion one must be physically aroused and cognitively label the arousal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perception that one is worse off relative to those with whom one compares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our experience of emotion is our awareness of our physiological responses to emotion-arousing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tendency to form judgments relative to a neutral level defined by our prior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people's tendency to be helpful when already 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release; catharsis hypothesis maintains that releasing aggressive energy relieves aggressive urges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</dc:title>
  <dcterms:created xsi:type="dcterms:W3CDTF">2021-10-11T06:11:51Z</dcterms:created>
  <dcterms:modified xsi:type="dcterms:W3CDTF">2021-10-11T06:11:51Z</dcterms:modified>
</cp:coreProperties>
</file>