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magazine    </w:t>
      </w:r>
      <w:r>
        <w:t xml:space="preserve">   brain    </w:t>
      </w:r>
      <w:r>
        <w:t xml:space="preserve">   Green    </w:t>
      </w:r>
      <w:r>
        <w:t xml:space="preserve">   Blue    </w:t>
      </w:r>
      <w:r>
        <w:t xml:space="preserve">   Red    </w:t>
      </w:r>
      <w:r>
        <w:t xml:space="preserve">   Angst    </w:t>
      </w:r>
      <w:r>
        <w:t xml:space="preserve">   Teen    </w:t>
      </w:r>
      <w:r>
        <w:t xml:space="preserve">   Gage    </w:t>
      </w:r>
      <w:r>
        <w:t xml:space="preserve">   Psychology    </w:t>
      </w:r>
      <w:r>
        <w:t xml:space="preserve">   emotion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</dc:title>
  <dcterms:created xsi:type="dcterms:W3CDTF">2021-10-11T06:11:47Z</dcterms:created>
  <dcterms:modified xsi:type="dcterms:W3CDTF">2021-10-11T06:11:47Z</dcterms:modified>
</cp:coreProperties>
</file>