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side of the brain is more active during positive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Stimulus =&gt; Physiological arousal =&gt;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Predatory and affective are both forms of _______, which is a behavior that is intended to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neurons seem to be important to the concept of empathy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frontal is most active during _______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Stimulus =&gt; Physiological arousal =&gt; Reasoning =&gt;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fearful and anxious results in this area of the brain being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Sadness, Happiness, Disgust, Anger, Fear, Surprised are all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Insular cortex and basal ganglia are active when you feel this basic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Prolonged stress reduces the volume of this brain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 </dc:title>
  <dcterms:created xsi:type="dcterms:W3CDTF">2021-10-11T06:12:00Z</dcterms:created>
  <dcterms:modified xsi:type="dcterms:W3CDTF">2021-10-11T06:12:00Z</dcterms:modified>
</cp:coreProperties>
</file>