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Happiness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Emotions, Feelings, and Mood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of annoyance, displeasure, hostility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that someone/something is dangerous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or quality of being sad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Frustration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general unhappiness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worry, nervousness, or unease, typically about an imminent event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Irritation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no real value, worth, or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Worthlessness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 of being upset or annoyed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Kindness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being annoyed, impatient, or slightly angry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Control, Steady, and 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desert or neglect; especially in time of need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joy or goodness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Betrayal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feeling that one can rely on someone or something; firm trust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Anxiety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satisfaction as a result of one's own achievements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Confidence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nice, sympathetic or helpful nature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 Identification</dc:title>
  <dcterms:created xsi:type="dcterms:W3CDTF">2021-12-17T03:44:16Z</dcterms:created>
  <dcterms:modified xsi:type="dcterms:W3CDTF">2021-12-17T03:44:16Z</dcterms:modified>
</cp:coreProperties>
</file>