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abstract    </w:t>
      </w:r>
      <w:r>
        <w:t xml:space="preserve">   anger    </w:t>
      </w:r>
      <w:r>
        <w:t xml:space="preserve">   bingbong    </w:t>
      </w:r>
      <w:r>
        <w:t xml:space="preserve">   core    </w:t>
      </w:r>
      <w:r>
        <w:t xml:space="preserve">   disgust    </w:t>
      </w:r>
      <w:r>
        <w:t xml:space="preserve">   dream    </w:t>
      </w:r>
      <w:r>
        <w:t xml:space="preserve">   emotion    </w:t>
      </w:r>
      <w:r>
        <w:t xml:space="preserve">   family    </w:t>
      </w:r>
      <w:r>
        <w:t xml:space="preserve">   fear    </w:t>
      </w:r>
      <w:r>
        <w:t xml:space="preserve">   forget    </w:t>
      </w:r>
      <w:r>
        <w:t xml:space="preserve">   hockey    </w:t>
      </w:r>
      <w:r>
        <w:t xml:space="preserve">   joy    </w:t>
      </w:r>
      <w:r>
        <w:t xml:space="preserve">   memory    </w:t>
      </w:r>
      <w:r>
        <w:t xml:space="preserve">   riley    </w:t>
      </w:r>
      <w:r>
        <w:t xml:space="preserve">   sadness    </w:t>
      </w:r>
      <w:r>
        <w:t xml:space="preserve">   subconscious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O's</dc:title>
  <dcterms:created xsi:type="dcterms:W3CDTF">2021-10-11T06:12:47Z</dcterms:created>
  <dcterms:modified xsi:type="dcterms:W3CDTF">2021-10-11T06:12:47Z</dcterms:modified>
</cp:coreProperties>
</file>