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massage    </w:t>
      </w:r>
      <w:r>
        <w:t xml:space="preserve">   hugs    </w:t>
      </w:r>
      <w:r>
        <w:t xml:space="preserve">   gym    </w:t>
      </w:r>
      <w:r>
        <w:t xml:space="preserve">   singing    </w:t>
      </w:r>
      <w:r>
        <w:t xml:space="preserve">   reading    </w:t>
      </w:r>
      <w:r>
        <w:t xml:space="preserve">   journaling    </w:t>
      </w:r>
      <w:r>
        <w:t xml:space="preserve">   sleep    </w:t>
      </w:r>
      <w:r>
        <w:t xml:space="preserve">   exercise    </w:t>
      </w:r>
      <w:r>
        <w:t xml:space="preserve">   vulnerability    </w:t>
      </w:r>
      <w:r>
        <w:t xml:space="preserve">   mastery    </w:t>
      </w:r>
      <w:r>
        <w:t xml:space="preserve">   action urges    </w:t>
      </w:r>
      <w:r>
        <w:t xml:space="preserve">   motivate    </w:t>
      </w:r>
      <w:r>
        <w:t xml:space="preserve">   hardwired    </w:t>
      </w:r>
      <w:r>
        <w:t xml:space="preserve">   intuition    </w:t>
      </w:r>
      <w:r>
        <w:t xml:space="preserve">   communicate    </w:t>
      </w:r>
      <w:r>
        <w:t xml:space="preserve">   Describe    </w:t>
      </w:r>
      <w:r>
        <w:t xml:space="preserve">   observe    </w:t>
      </w:r>
      <w:r>
        <w:t xml:space="preserve">   Emotion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Regulation</dc:title>
  <dcterms:created xsi:type="dcterms:W3CDTF">2021-10-11T06:12:51Z</dcterms:created>
  <dcterms:modified xsi:type="dcterms:W3CDTF">2021-10-11T06:12:51Z</dcterms:modified>
</cp:coreProperties>
</file>