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Emotion Word Finds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ruthless    </w:t>
      </w:r>
      <w:r>
        <w:t xml:space="preserve">   naughty    </w:t>
      </w:r>
      <w:r>
        <w:t xml:space="preserve">   misery    </w:t>
      </w:r>
      <w:r>
        <w:t xml:space="preserve">   jealous    </w:t>
      </w:r>
      <w:r>
        <w:t xml:space="preserve">   innocent    </w:t>
      </w:r>
      <w:r>
        <w:t xml:space="preserve">   impulsive    </w:t>
      </w:r>
      <w:r>
        <w:t xml:space="preserve">   impatient    </w:t>
      </w:r>
      <w:r>
        <w:t xml:space="preserve">   harsh    </w:t>
      </w:r>
      <w:r>
        <w:t xml:space="preserve">   happy    </w:t>
      </w:r>
      <w:r>
        <w:t xml:space="preserve">   grumpy    </w:t>
      </w:r>
      <w:r>
        <w:t xml:space="preserve">   foolish    </w:t>
      </w:r>
      <w:r>
        <w:t xml:space="preserve">   greedy    </w:t>
      </w:r>
      <w:r>
        <w:t xml:space="preserve">   careless    </w:t>
      </w:r>
      <w:r>
        <w:t xml:space="preserve">   caring    </w:t>
      </w:r>
      <w:r>
        <w:t xml:space="preserve">   peaceful    </w:t>
      </w:r>
      <w:r>
        <w:t xml:space="preserve">   dishonest    </w:t>
      </w:r>
      <w:r>
        <w:t xml:space="preserve">   cruel    </w:t>
      </w:r>
      <w:r>
        <w:t xml:space="preserve">   bossy    </w:t>
      </w:r>
      <w:r>
        <w:t xml:space="preserve">   boring    </w:t>
      </w:r>
      <w:r>
        <w:t xml:space="preserve">   aloof    </w:t>
      </w:r>
      <w:r>
        <w:t xml:space="preserve">   honest    </w:t>
      </w:r>
      <w:r>
        <w:t xml:space="preserve">   empathetic    </w:t>
      </w:r>
      <w:r>
        <w:t xml:space="preserve">   supportive    </w:t>
      </w:r>
      <w:r>
        <w:t xml:space="preserve">   kind    </w:t>
      </w:r>
      <w:r>
        <w:t xml:space="preserve">   vain    </w:t>
      </w:r>
      <w:r>
        <w:t xml:space="preserve">   vague    </w:t>
      </w:r>
      <w:r>
        <w:t xml:space="preserve">   untrustworthy    </w:t>
      </w:r>
      <w:r>
        <w:t xml:space="preserve">   unkind    </w:t>
      </w:r>
      <w:r>
        <w:t xml:space="preserve">   touchy    </w:t>
      </w:r>
      <w:r>
        <w:t xml:space="preserve">   timid    </w:t>
      </w:r>
      <w:r>
        <w:t xml:space="preserve">   tactless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Emotion Word Finds </dc:title>
  <dcterms:created xsi:type="dcterms:W3CDTF">2021-10-10T23:44:27Z</dcterms:created>
  <dcterms:modified xsi:type="dcterms:W3CDTF">2021-10-10T23:44:27Z</dcterms:modified>
</cp:coreProperties>
</file>