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Word Scramble K-3</w:t>
      </w:r>
    </w:p>
    <w:p>
      <w:pPr>
        <w:pStyle w:val="Questions"/>
      </w:pPr>
      <w:r>
        <w:t xml:space="preserve">1. PAPHY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IOVGNL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TKFANULH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UFACPEEL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ICEN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MNEA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RTIJYET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AEREG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happy    </w:t>
      </w:r>
      <w:r>
        <w:t xml:space="preserve">   Loving    </w:t>
      </w:r>
      <w:r>
        <w:t xml:space="preserve">   kind    </w:t>
      </w:r>
      <w:r>
        <w:t xml:space="preserve">   thankful    </w:t>
      </w:r>
      <w:r>
        <w:t xml:space="preserve">   sad    </w:t>
      </w:r>
      <w:r>
        <w:t xml:space="preserve">   peaceful    </w:t>
      </w:r>
      <w:r>
        <w:t xml:space="preserve">   nice    </w:t>
      </w:r>
      <w:r>
        <w:t xml:space="preserve">   mean    </w:t>
      </w:r>
      <w:r>
        <w:t xml:space="preserve">   jittery    </w:t>
      </w:r>
      <w:r>
        <w:t xml:space="preserve">   eager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Word Scramble K-3</dc:title>
  <dcterms:created xsi:type="dcterms:W3CDTF">2021-10-11T06:12:53Z</dcterms:created>
  <dcterms:modified xsi:type="dcterms:W3CDTF">2021-10-11T06:12:53Z</dcterms:modified>
</cp:coreProperties>
</file>