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EMBARRASSED    </w:t>
      </w:r>
      <w:r>
        <w:t xml:space="preserve">   SURPRISED    </w:t>
      </w:r>
      <w:r>
        <w:t xml:space="preserve">   SHY    </w:t>
      </w:r>
      <w:r>
        <w:t xml:space="preserve">   BORED    </w:t>
      </w:r>
      <w:r>
        <w:t xml:space="preserve">   HOT    </w:t>
      </w:r>
      <w:r>
        <w:t xml:space="preserve">   COLD    </w:t>
      </w:r>
      <w:r>
        <w:t xml:space="preserve">   SLEEPY    </w:t>
      </w:r>
      <w:r>
        <w:t xml:space="preserve">   THIRSTY    </w:t>
      </w:r>
      <w:r>
        <w:t xml:space="preserve">   SCARED    </w:t>
      </w:r>
      <w:r>
        <w:t xml:space="preserve">   ANGRY    </w:t>
      </w:r>
      <w:r>
        <w:t xml:space="preserve">   TIRED    </w:t>
      </w:r>
      <w:r>
        <w:t xml:space="preserve">   SICK    </w:t>
      </w:r>
      <w:r>
        <w:t xml:space="preserve">   SAD    </w:t>
      </w:r>
      <w:r>
        <w:t xml:space="preserve">   HUNGRY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Word Search</dc:title>
  <dcterms:created xsi:type="dcterms:W3CDTF">2021-10-11T06:13:24Z</dcterms:created>
  <dcterms:modified xsi:type="dcterms:W3CDTF">2021-10-11T06:13:24Z</dcterms:modified>
</cp:coreProperties>
</file>