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Emotion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fed-up    </w:t>
      </w:r>
      <w:r>
        <w:t xml:space="preserve">   confident    </w:t>
      </w:r>
      <w:r>
        <w:t xml:space="preserve">   mad    </w:t>
      </w:r>
      <w:r>
        <w:t xml:space="preserve">   proud    </w:t>
      </w:r>
      <w:r>
        <w:t xml:space="preserve">   safe    </w:t>
      </w:r>
      <w:r>
        <w:t xml:space="preserve">   calm    </w:t>
      </w:r>
      <w:r>
        <w:t xml:space="preserve">   anxious    </w:t>
      </w:r>
      <w:r>
        <w:t xml:space="preserve">   scared    </w:t>
      </w:r>
      <w:r>
        <w:t xml:space="preserve">   shocked    </w:t>
      </w:r>
      <w:r>
        <w:t xml:space="preserve">   surprised    </w:t>
      </w:r>
      <w:r>
        <w:t xml:space="preserve">   ashamed    </w:t>
      </w:r>
      <w:r>
        <w:t xml:space="preserve">   lonely    </w:t>
      </w:r>
      <w:r>
        <w:t xml:space="preserve">   hurt    </w:t>
      </w:r>
      <w:r>
        <w:t xml:space="preserve">   embarassed    </w:t>
      </w:r>
      <w:r>
        <w:t xml:space="preserve">   furious    </w:t>
      </w:r>
      <w:r>
        <w:t xml:space="preserve">   annoyed    </w:t>
      </w:r>
      <w:r>
        <w:t xml:space="preserve">   angry    </w:t>
      </w:r>
      <w:r>
        <w:t xml:space="preserve">   frustrated    </w:t>
      </w:r>
      <w:r>
        <w:t xml:space="preserve">   brave    </w:t>
      </w:r>
      <w:r>
        <w:t xml:space="preserve">   excited    </w:t>
      </w:r>
      <w:r>
        <w:t xml:space="preserve">   happy    </w:t>
      </w:r>
      <w:r>
        <w:t xml:space="preserve">   relaxed    </w:t>
      </w:r>
      <w:r>
        <w:t xml:space="preserve">   bored    </w:t>
      </w:r>
      <w:r>
        <w:t xml:space="preserve">   stressed    </w:t>
      </w:r>
      <w:r>
        <w:t xml:space="preserve">   worried    </w:t>
      </w:r>
      <w:r>
        <w:t xml:space="preserve">   frightened    </w:t>
      </w:r>
      <w:r>
        <w:t xml:space="preserve">   upset    </w:t>
      </w:r>
      <w:r>
        <w:t xml:space="preserve">   sad    </w:t>
      </w:r>
      <w:r>
        <w:t xml:space="preserve">   sorry    </w:t>
      </w:r>
      <w:r>
        <w:t xml:space="preserve">   shy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 Words</dc:title>
  <dcterms:created xsi:type="dcterms:W3CDTF">2021-10-11T06:13:32Z</dcterms:created>
  <dcterms:modified xsi:type="dcterms:W3CDTF">2021-10-11T06:13:32Z</dcterms:modified>
</cp:coreProperties>
</file>