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Emotion and Motivation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desires for stimulation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necessarily based on deprivation and can be learned; achievement, self-esteem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Weighing more than 30 percent greater than their recommended weight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Even if basic drives such as hunger are inborn, cultural experiences and factors influence the behavior that people use to stasify those drives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absence of stimulation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of feeling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Behavior patterns genetically transmitted from generation to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condition in which we require something we 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Self-satisfaction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"Start eating" part of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need to organize their perceptions opinions and beliefs in a harmonious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Thinking and behaving in a way that fits what an individual believes and how others expect that individual to think and behave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Tendency to maintain an internal state of equilibrium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grades; good income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need to become what one believes he or she is capable of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People's emotions follow, rather than cause behavioral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Filled to survive; oxygen, food,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Forces that motivate an organism to take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desire to join with others and be a part of something larger than oneself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 and Motivation </dc:title>
  <dcterms:created xsi:type="dcterms:W3CDTF">2021-10-11T06:11:53Z</dcterms:created>
  <dcterms:modified xsi:type="dcterms:W3CDTF">2021-10-11T06:11:53Z</dcterms:modified>
</cp:coreProperties>
</file>