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extremely anxious and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find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interested in finding out about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experiencing mental or emotional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intense, eager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 because you don’t have any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uncomfortable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distress and annoyance  from an inability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extremely sad and low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Preferring not to go out or being around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sad and distraught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pleased, 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not feel confident about  your 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vocabulary</dc:title>
  <dcterms:created xsi:type="dcterms:W3CDTF">2021-10-11T06:12:55Z</dcterms:created>
  <dcterms:modified xsi:type="dcterms:W3CDTF">2021-10-11T06:12:55Z</dcterms:modified>
</cp:coreProperties>
</file>