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ANNOYED    </w:t>
      </w:r>
      <w:r>
        <w:t xml:space="preserve">   FRUSTRATED    </w:t>
      </w:r>
      <w:r>
        <w:t xml:space="preserve">   DISGUST    </w:t>
      </w:r>
      <w:r>
        <w:t xml:space="preserve">   SCARED    </w:t>
      </w:r>
      <w:r>
        <w:t xml:space="preserve">   THRILLED    </w:t>
      </w:r>
      <w:r>
        <w:t xml:space="preserve">   BORED    </w:t>
      </w:r>
      <w:r>
        <w:t xml:space="preserve">   TIRED    </w:t>
      </w:r>
      <w:r>
        <w:t xml:space="preserve">   EXCITED    </w:t>
      </w:r>
      <w:r>
        <w:t xml:space="preserve">   GLAD    </w:t>
      </w:r>
      <w:r>
        <w:t xml:space="preserve">   HAPPY    </w:t>
      </w:r>
      <w:r>
        <w:t xml:space="preserve">   MAD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words</dc:title>
  <dcterms:created xsi:type="dcterms:W3CDTF">2021-10-11T06:11:49Z</dcterms:created>
  <dcterms:modified xsi:type="dcterms:W3CDTF">2021-10-11T06:11:49Z</dcterms:modified>
</cp:coreProperties>
</file>