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Abuse</w:t>
      </w:r>
    </w:p>
    <w:p>
      <w:pPr>
        <w:pStyle w:val="Questions"/>
      </w:pPr>
      <w:r>
        <w:t xml:space="preserve">1. TGEUOAR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HRSAAS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OEAILVT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TETROMN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URTRTOE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SBNAADG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EIZTMCIVI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TILSIGGGNAH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IRAIMSNCSS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TINILMNUOPAA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SCPCOYAHIOGLL IECVOLEN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TEMALN REUSERPS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LCLGOSOYCHAIP ESUAB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ETOONLIAM AUEBS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ENTMLA NVCOELEI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BNBOGMI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RSTESS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ANGIDGREB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ONTISNE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GNEITAS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Abuse</dc:title>
  <dcterms:created xsi:type="dcterms:W3CDTF">2021-10-11T06:13:22Z</dcterms:created>
  <dcterms:modified xsi:type="dcterms:W3CDTF">2021-10-11T06:13:22Z</dcterms:modified>
</cp:coreProperties>
</file>