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Abuse</w:t>
      </w:r>
    </w:p>
    <w:p>
      <w:pPr>
        <w:pStyle w:val="Questions"/>
      </w:pPr>
      <w:r>
        <w:t xml:space="preserve">1. WAHITRLDW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YNXAITE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AESLHFMR-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EAGHNC NI UHAERVOIB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OLW EFEEM-LSSET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CLKA FO YEIGNHE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LEIAND OF SAUEB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ITLNIASOO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STUNNFOCOI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SANIIMNO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IRNDSESOPE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Withdrawl    </w:t>
      </w:r>
      <w:r>
        <w:t xml:space="preserve">   Anxiety    </w:t>
      </w:r>
      <w:r>
        <w:t xml:space="preserve">   Self-Harm    </w:t>
      </w:r>
      <w:r>
        <w:t xml:space="preserve">   change in behaviour    </w:t>
      </w:r>
      <w:r>
        <w:t xml:space="preserve">   low self-esteem    </w:t>
      </w:r>
      <w:r>
        <w:t xml:space="preserve">   lack of hygiene    </w:t>
      </w:r>
      <w:r>
        <w:t xml:space="preserve">   denial of abuse    </w:t>
      </w:r>
      <w:r>
        <w:t xml:space="preserve">   isolation    </w:t>
      </w:r>
      <w:r>
        <w:t xml:space="preserve">   confustion    </w:t>
      </w:r>
      <w:r>
        <w:t xml:space="preserve">   insomnia    </w:t>
      </w:r>
      <w:r>
        <w:t xml:space="preserve">   fear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Abuse</dc:title>
  <dcterms:created xsi:type="dcterms:W3CDTF">2021-10-11T06:12:20Z</dcterms:created>
  <dcterms:modified xsi:type="dcterms:W3CDTF">2021-10-11T06:12:20Z</dcterms:modified>
</cp:coreProperties>
</file>