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Abuse and Neglect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Excluding    </w:t>
      </w:r>
      <w:r>
        <w:t xml:space="preserve">   Threats    </w:t>
      </w:r>
      <w:r>
        <w:t xml:space="preserve">   Swearing    </w:t>
      </w:r>
      <w:r>
        <w:t xml:space="preserve">   Withdrawn    </w:t>
      </w:r>
      <w:r>
        <w:t xml:space="preserve">   Self esteem    </w:t>
      </w:r>
      <w:r>
        <w:t xml:space="preserve">   Humiliation    </w:t>
      </w:r>
      <w:r>
        <w:t xml:space="preserve">   Isolation    </w:t>
      </w:r>
      <w:r>
        <w:t xml:space="preserve">   Confinement    </w:t>
      </w:r>
      <w:r>
        <w:t xml:space="preserve">   Carelessness    </w:t>
      </w:r>
      <w:r>
        <w:t xml:space="preserve">   Disrespect    </w:t>
      </w:r>
      <w:r>
        <w:t xml:space="preserve">   Disregard    </w:t>
      </w:r>
      <w:r>
        <w:t xml:space="preserve">   Abandoned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Abuse and Neglect</dc:title>
  <dcterms:created xsi:type="dcterms:W3CDTF">2021-10-11T06:12:17Z</dcterms:created>
  <dcterms:modified xsi:type="dcterms:W3CDTF">2021-10-11T06:12:17Z</dcterms:modified>
</cp:coreProperties>
</file>