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Emotional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jealously    </w:t>
      </w:r>
      <w:r>
        <w:t xml:space="preserve">   possessive    </w:t>
      </w:r>
      <w:r>
        <w:t xml:space="preserve">   control    </w:t>
      </w:r>
      <w:r>
        <w:t xml:space="preserve">   condescending    </w:t>
      </w:r>
      <w:r>
        <w:t xml:space="preserve">   disapproving    </w:t>
      </w:r>
      <w:r>
        <w:t xml:space="preserve">   shortcomings    </w:t>
      </w:r>
      <w:r>
        <w:t xml:space="preserve">   faults    </w:t>
      </w:r>
      <w:r>
        <w:t xml:space="preserve">   inferior    </w:t>
      </w:r>
      <w:r>
        <w:t xml:space="preserve">   distant    </w:t>
      </w:r>
      <w:r>
        <w:t xml:space="preserve">   emotionally    </w:t>
      </w:r>
      <w:r>
        <w:t xml:space="preserve">   deliberately    </w:t>
      </w:r>
      <w:r>
        <w:t xml:space="preserve">   affection    </w:t>
      </w:r>
      <w:r>
        <w:t xml:space="preserve">   withdraw    </w:t>
      </w:r>
      <w:r>
        <w:t xml:space="preserve">   punish    </w:t>
      </w:r>
      <w:r>
        <w:t xml:space="preserve">   blame    </w:t>
      </w:r>
      <w:r>
        <w:t xml:space="preserve">   boundaries    </w:t>
      </w:r>
      <w:r>
        <w:t xml:space="preserve">   disrespect    </w:t>
      </w:r>
      <w:r>
        <w:t xml:space="preserve">   neglect    </w:t>
      </w:r>
      <w:r>
        <w:t xml:space="preserve">   opinion    </w:t>
      </w:r>
      <w:r>
        <w:t xml:space="preserve">   intimidated    </w:t>
      </w:r>
      <w:r>
        <w:t xml:space="preserve">   sarcastic    </w:t>
      </w:r>
      <w:r>
        <w:t xml:space="preserve">   impersonate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Emotional Abuse</dc:title>
  <dcterms:created xsi:type="dcterms:W3CDTF">2021-10-11T06:12:38Z</dcterms:created>
  <dcterms:modified xsi:type="dcterms:W3CDTF">2021-10-11T06:12:38Z</dcterms:modified>
</cp:coreProperties>
</file>