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Behavior Disorder (EBD)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remember that once you’ve established your behavior expectations, that you don’t reward________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___________can be a great way to learn responsibilities and to become self-determined​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Don’t make the punishment too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__________involves the child observing a specific behavior that he or she does and recording its occurrence or nonoccurrence​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the consequences of the behavior​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it’s important that these students get as much ____________ as possible with their typically developing peers​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____________occurs when the student compares his or her own performance to a predetermined or standard goal​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Self-Management also clears up any________________ or potential arguments when it comes to delivering rewards or consequences to students​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behaviors are those that are outwardly aggressive such as hitting, cursing, destroying property, etc.​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GPAs, high rates of absenteeism, are at risk for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establish consequences (positive or negative) for behaviors,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easy way to ____________  a child with EBD would be giving him a question that you know he knows the answer to.​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interpersonal skills, have few friends, don’t participate in extracurricular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Students who exhibit these are withdrawn, may have anxiety disorders, or are schizophrenic​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Helping a child with EBD getting into a__________ can effectively help their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sure their rules/consequences are the ___________ as their peers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Behavior Disorder (EBD)</dc:title>
  <dcterms:created xsi:type="dcterms:W3CDTF">2021-10-11T06:12:08Z</dcterms:created>
  <dcterms:modified xsi:type="dcterms:W3CDTF">2021-10-11T06:12:08Z</dcterms:modified>
</cp:coreProperties>
</file>