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Care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Consistent Affection    </w:t>
      </w:r>
      <w:r>
        <w:t xml:space="preserve">   Emotional    </w:t>
      </w:r>
      <w:r>
        <w:t xml:space="preserve">   Encouragement    </w:t>
      </w:r>
      <w:r>
        <w:t xml:space="preserve">   Family    </w:t>
      </w:r>
      <w:r>
        <w:t xml:space="preserve">   Friends    </w:t>
      </w:r>
      <w:r>
        <w:t xml:space="preserve">   Independence    </w:t>
      </w:r>
      <w:r>
        <w:t xml:space="preserve">   Love    </w:t>
      </w:r>
      <w:r>
        <w:t xml:space="preserve">   Opportunities    </w:t>
      </w:r>
      <w:r>
        <w:t xml:space="preserve">   Play    </w:t>
      </w:r>
      <w:r>
        <w:t xml:space="preserve">   Praise    </w:t>
      </w:r>
      <w:r>
        <w:t xml:space="preserve">   Safety    </w:t>
      </w:r>
      <w:r>
        <w:t xml:space="preserve">   Social Contact    </w:t>
      </w:r>
      <w:r>
        <w:t xml:space="preserve">   Stimulation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Care Needs</dc:title>
  <dcterms:created xsi:type="dcterms:W3CDTF">2021-10-11T06:12:28Z</dcterms:created>
  <dcterms:modified xsi:type="dcterms:W3CDTF">2021-10-11T06:12:28Z</dcterms:modified>
</cp:coreProperties>
</file>