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Facts    </w:t>
      </w:r>
      <w:r>
        <w:t xml:space="preserve">   Opinions    </w:t>
      </w:r>
      <w:r>
        <w:t xml:space="preserve">   Cognitive Distortions    </w:t>
      </w:r>
      <w:r>
        <w:t xml:space="preserve">   Feelings    </w:t>
      </w:r>
      <w:r>
        <w:t xml:space="preserve">   Behavior    </w:t>
      </w:r>
      <w:r>
        <w:t xml:space="preserve">   Reframing    </w:t>
      </w:r>
      <w:r>
        <w:t xml:space="preserve">   Evidence    </w:t>
      </w:r>
      <w:r>
        <w:t xml:space="preserve">   Opposite Action    </w:t>
      </w:r>
      <w:r>
        <w:t xml:space="preserve">   Perspective    </w:t>
      </w:r>
      <w:r>
        <w:t xml:space="preserve">   STOPP    </w:t>
      </w:r>
      <w:r>
        <w:t xml:space="preserve">   TACO    </w:t>
      </w:r>
      <w:r>
        <w:t xml:space="preserve">   Emotions    </w:t>
      </w:r>
      <w:r>
        <w:t xml:space="preserve">   Beliefs    </w:t>
      </w:r>
      <w:r>
        <w:t xml:space="preserve">   Activating 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Control</dc:title>
  <dcterms:created xsi:type="dcterms:W3CDTF">2021-10-11T06:12:44Z</dcterms:created>
  <dcterms:modified xsi:type="dcterms:W3CDTF">2021-10-11T06:12:44Z</dcterms:modified>
</cp:coreProperties>
</file>