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emotions that emerge later than basic emotions. Also called "self-conscious" or "moral" emotions are called _______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read another's emotional expression to determine how they should respond in an ambiguous situation is called social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strategies are used to deliberate attempts to change thoughts or behavior to try to manage strong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Universal, innate emotions appearing in the first months of life (interest, joy, sadness, anger, disgust, and fear) are called _______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emotional response that consists of feeling concern for a distressed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internalizing disorder in which feelings of sadness are severe for at least 2 weeks or are milder but chronic.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regulate your own emotions, and read others' emotions, so that you emerge from an emotional event having accomplished your goals. This is ________ competence.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Altering the expression of felt emotion by expressing no emotion or a different emotion is called emotional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internalizing disorder in which the child feels worried about future threats, or threats to the sense of self is called _______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emotional state similar to what another person is feeling that results from perceiving the other's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long-term process of adapting to a new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Perceiving the emotions of another person is called _______ perspective-taking.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meaning given to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Emotional _______ is the ability to use emotions to guide thinking and to think intelligently about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emotions of one's person, through facial, vocal, or gestural cues, generate a similar emotion in another person is called emotion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self- and other-focused experience of taking on a friend's distress and experiencing it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dispositional proneness toward anxiety in test situations that interferes with performance is _______ anxiety.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Development</dc:title>
  <dcterms:created xsi:type="dcterms:W3CDTF">2021-10-11T06:12:15Z</dcterms:created>
  <dcterms:modified xsi:type="dcterms:W3CDTF">2021-10-11T06:12:15Z</dcterms:modified>
</cp:coreProperties>
</file>