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actions    </w:t>
      </w:r>
      <w:r>
        <w:t xml:space="preserve">   self esteem    </w:t>
      </w:r>
      <w:r>
        <w:t xml:space="preserve">   stress    </w:t>
      </w:r>
      <w:r>
        <w:t xml:space="preserve">   mental health    </w:t>
      </w:r>
      <w:r>
        <w:t xml:space="preserve">   help    </w:t>
      </w:r>
      <w:r>
        <w:t xml:space="preserve">   choices    </w:t>
      </w:r>
      <w:r>
        <w:t xml:space="preserve">   caring    </w:t>
      </w:r>
      <w:r>
        <w:t xml:space="preserve">   positive    </w:t>
      </w:r>
      <w:r>
        <w:t xml:space="preserve">   negative    </w:t>
      </w:r>
      <w:r>
        <w:t xml:space="preserve">   sadness    </w:t>
      </w:r>
      <w:r>
        <w:t xml:space="preserve">   love    </w:t>
      </w:r>
      <w:r>
        <w:t xml:space="preserve">   feelings    </w:t>
      </w:r>
      <w:r>
        <w:t xml:space="preserve">   communication    </w:t>
      </w:r>
      <w:r>
        <w:t xml:space="preserve">   express    </w:t>
      </w:r>
      <w:r>
        <w:t xml:space="preserve">   anger    </w:t>
      </w:r>
      <w:r>
        <w:t xml:space="preserve">   health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Health</dc:title>
  <dcterms:created xsi:type="dcterms:W3CDTF">2021-10-11T06:13:41Z</dcterms:created>
  <dcterms:modified xsi:type="dcterms:W3CDTF">2021-10-11T06:13:41Z</dcterms:modified>
</cp:coreProperties>
</file>