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anger    </w:t>
      </w:r>
      <w:r>
        <w:t xml:space="preserve">   confidence    </w:t>
      </w:r>
      <w:r>
        <w:t xml:space="preserve">   depression    </w:t>
      </w:r>
      <w:r>
        <w:t xml:space="preserve">   emotional health    </w:t>
      </w:r>
      <w:r>
        <w:t xml:space="preserve">   faith    </w:t>
      </w:r>
      <w:r>
        <w:t xml:space="preserve">   frustration    </w:t>
      </w:r>
      <w:r>
        <w:t xml:space="preserve">   happiness    </w:t>
      </w:r>
      <w:r>
        <w:t xml:space="preserve">   hope    </w:t>
      </w:r>
      <w:r>
        <w:t xml:space="preserve">   hopeless    </w:t>
      </w:r>
      <w:r>
        <w:t xml:space="preserve">   isolation    </w:t>
      </w:r>
      <w:r>
        <w:t xml:space="preserve">   love    </w:t>
      </w:r>
      <w:r>
        <w:t xml:space="preserve">   neglect    </w:t>
      </w:r>
      <w:r>
        <w:t xml:space="preserve">   sadness    </w:t>
      </w:r>
      <w:r>
        <w:t xml:space="preserve">   self-esteem    </w:t>
      </w:r>
      <w:r>
        <w:t xml:space="preserve">   stress    </w:t>
      </w:r>
      <w:r>
        <w:t xml:space="preserve">   suicide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Emotional Health</dc:title>
  <dcterms:created xsi:type="dcterms:W3CDTF">2021-10-11T06:12:31Z</dcterms:created>
  <dcterms:modified xsi:type="dcterms:W3CDTF">2021-10-11T06:12:31Z</dcterms:modified>
</cp:coreProperties>
</file>