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Health &amp;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breathe    </w:t>
      </w:r>
      <w:r>
        <w:t xml:space="preserve">   balance    </w:t>
      </w:r>
      <w:r>
        <w:t xml:space="preserve">   selfcare    </w:t>
      </w:r>
      <w:r>
        <w:t xml:space="preserve">   centered    </w:t>
      </w:r>
      <w:r>
        <w:t xml:space="preserve">   simplity    </w:t>
      </w:r>
      <w:r>
        <w:t xml:space="preserve">   sleep    </w:t>
      </w:r>
      <w:r>
        <w:t xml:space="preserve">   mindful    </w:t>
      </w:r>
      <w:r>
        <w:t xml:space="preserve">   generosity    </w:t>
      </w:r>
      <w:r>
        <w:t xml:space="preserve">   gratitude    </w:t>
      </w:r>
      <w:r>
        <w:t xml:space="preserve">   priorities    </w:t>
      </w:r>
      <w:r>
        <w:t xml:space="preserve">   choices    </w:t>
      </w:r>
      <w:r>
        <w:t xml:space="preserve">   hobbies    </w:t>
      </w:r>
      <w:r>
        <w:t xml:space="preserve">   organize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Health &amp; Well Being</dc:title>
  <dcterms:created xsi:type="dcterms:W3CDTF">2021-10-11T06:12:56Z</dcterms:created>
  <dcterms:modified xsi:type="dcterms:W3CDTF">2021-10-11T06:12:56Z</dcterms:modified>
</cp:coreProperties>
</file>