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dance    </w:t>
      </w:r>
      <w:r>
        <w:t xml:space="preserve">   laugh    </w:t>
      </w:r>
      <w:r>
        <w:t xml:space="preserve">   sleep    </w:t>
      </w:r>
      <w:r>
        <w:t xml:space="preserve">   faith    </w:t>
      </w:r>
      <w:r>
        <w:t xml:space="preserve">   prayer    </w:t>
      </w:r>
      <w:r>
        <w:t xml:space="preserve">   cope    </w:t>
      </w:r>
      <w:r>
        <w:t xml:space="preserve">   happy    </w:t>
      </w:r>
      <w:r>
        <w:t xml:space="preserve">   hope     </w:t>
      </w:r>
      <w:r>
        <w:t xml:space="preserve">   health    </w:t>
      </w:r>
      <w:r>
        <w:t xml:space="preserve">   emotional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Health</dc:title>
  <dcterms:created xsi:type="dcterms:W3CDTF">2021-10-11T06:11:54Z</dcterms:created>
  <dcterms:modified xsi:type="dcterms:W3CDTF">2021-10-11T06:11:54Z</dcterms:modified>
</cp:coreProperties>
</file>