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thing to do with an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characteristic of personal competency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competency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 why you are feeling the way you do.  ____________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way of being impacts your happiness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skills in EI deal with how we handle ____________ with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opposite of a positive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to find EI on Monday mornings?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gain the tools to become better _______mentors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blame your life, kids, the dog, the cat, your tired or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the anger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motivation includes our commitment to 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Intelligence</dc:title>
  <dcterms:created xsi:type="dcterms:W3CDTF">2021-10-11T06:13:04Z</dcterms:created>
  <dcterms:modified xsi:type="dcterms:W3CDTF">2021-10-11T06:13:04Z</dcterms:modified>
</cp:coreProperties>
</file>