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Emotional Intelligence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Communication    </w:t>
      </w:r>
      <w:r>
        <w:t xml:space="preserve">   Passive-Aggressive    </w:t>
      </w:r>
      <w:r>
        <w:t xml:space="preserve">   Assertive    </w:t>
      </w:r>
      <w:r>
        <w:t xml:space="preserve">   Passive    </w:t>
      </w:r>
      <w:r>
        <w:t xml:space="preserve">   Indifferent    </w:t>
      </w:r>
      <w:r>
        <w:t xml:space="preserve">   Confused    </w:t>
      </w:r>
      <w:r>
        <w:t xml:space="preserve">   Love    </w:t>
      </w:r>
      <w:r>
        <w:t xml:space="preserve">   Good    </w:t>
      </w:r>
      <w:r>
        <w:t xml:space="preserve">   Alive    </w:t>
      </w:r>
      <w:r>
        <w:t xml:space="preserve">   Happy    </w:t>
      </w:r>
      <w:r>
        <w:t xml:space="preserve">   Open    </w:t>
      </w:r>
      <w:r>
        <w:t xml:space="preserve">   Unpleasant    </w:t>
      </w:r>
      <w:r>
        <w:t xml:space="preserve">   Feelings    </w:t>
      </w:r>
      <w:r>
        <w:t xml:space="preserve">   Emotions    </w:t>
      </w:r>
      <w:r>
        <w:t xml:space="preserve">   Social Skills    </w:t>
      </w:r>
      <w:r>
        <w:t xml:space="preserve">   Empathy    </w:t>
      </w:r>
      <w:r>
        <w:t xml:space="preserve">   Motivation    </w:t>
      </w:r>
      <w:r>
        <w:t xml:space="preserve">   Self-regulation    </w:t>
      </w:r>
      <w:r>
        <w:t xml:space="preserve">   Self-awareness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Emotional Intelligence Word Search</dc:title>
  <dcterms:created xsi:type="dcterms:W3CDTF">2021-10-11T06:12:16Z</dcterms:created>
  <dcterms:modified xsi:type="dcterms:W3CDTF">2021-10-11T06:12:16Z</dcterms:modified>
</cp:coreProperties>
</file>