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preoccupied    </w:t>
      </w:r>
      <w:r>
        <w:t xml:space="preserve">   overwhelmed    </w:t>
      </w:r>
      <w:r>
        <w:t xml:space="preserve">   lonely    </w:t>
      </w:r>
      <w:r>
        <w:t xml:space="preserve">   lethargic    </w:t>
      </w:r>
      <w:r>
        <w:t xml:space="preserve">   mortified    </w:t>
      </w:r>
      <w:r>
        <w:t xml:space="preserve">   jaded    </w:t>
      </w:r>
      <w:r>
        <w:t xml:space="preserve">   hostile    </w:t>
      </w:r>
      <w:r>
        <w:t xml:space="preserve">   surly    </w:t>
      </w:r>
      <w:r>
        <w:t xml:space="preserve">   antagonistic    </w:t>
      </w:r>
      <w:r>
        <w:t xml:space="preserve">   bemused    </w:t>
      </w:r>
      <w:r>
        <w:t xml:space="preserve">   horrified    </w:t>
      </w:r>
      <w:r>
        <w:t xml:space="preserve">   anxious    </w:t>
      </w:r>
      <w:r>
        <w:t xml:space="preserve">   sombre    </w:t>
      </w:r>
      <w:r>
        <w:t xml:space="preserve">   stoic    </w:t>
      </w:r>
      <w:r>
        <w:t xml:space="preserve">   dejected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Intelligence</dc:title>
  <dcterms:created xsi:type="dcterms:W3CDTF">2021-10-11T06:12:36Z</dcterms:created>
  <dcterms:modified xsi:type="dcterms:W3CDTF">2021-10-11T06:12:36Z</dcterms:modified>
</cp:coreProperties>
</file>