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Messages</w:t>
      </w:r>
    </w:p>
    <w:p>
      <w:pPr>
        <w:pStyle w:val="Questions"/>
      </w:pPr>
      <w:r>
        <w:t xml:space="preserve">1. GANER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ANERG IMOOUIACNTCNM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IMOLANTOE INAIMCOOTMUNC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I ASSEEMSG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CVIGONTEI NIGLELAB EYROHT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OITNOEMLA EPEEOCTMNC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DYSAPIL RLSUE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DEDELNB ESONMOTI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AYRMRIP ENOSMTOI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ISONMOET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NWINOG GSEENIFL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CETSIGRTA IEMNOLATTIOY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ONLEOMAIT NCNIGAOTO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TVLITNENOAI TSYIHPSOHE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JSEEMG-ANAL HOERYT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Messages</dc:title>
  <dcterms:created xsi:type="dcterms:W3CDTF">2021-10-11T06:12:46Z</dcterms:created>
  <dcterms:modified xsi:type="dcterms:W3CDTF">2021-10-11T06:12:46Z</dcterms:modified>
</cp:coreProperties>
</file>