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Emotional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Sadness    </w:t>
      </w:r>
      <w:r>
        <w:t xml:space="preserve">   Remorse    </w:t>
      </w:r>
      <w:r>
        <w:t xml:space="preserve">   Pride    </w:t>
      </w:r>
      <w:r>
        <w:t xml:space="preserve">   Pity    </w:t>
      </w:r>
      <w:r>
        <w:t xml:space="preserve">   Lust    </w:t>
      </w:r>
      <w:r>
        <w:t xml:space="preserve">   Loathing    </w:t>
      </w:r>
      <w:r>
        <w:t xml:space="preserve">   Joy    </w:t>
      </w:r>
      <w:r>
        <w:t xml:space="preserve">   Hysteria    </w:t>
      </w:r>
      <w:r>
        <w:t xml:space="preserve">   Guilt    </w:t>
      </w:r>
      <w:r>
        <w:t xml:space="preserve">   Grief    </w:t>
      </w:r>
      <w:r>
        <w:t xml:space="preserve">   Fear    </w:t>
      </w:r>
      <w:r>
        <w:t xml:space="preserve">   Euphoria    </w:t>
      </w:r>
      <w:r>
        <w:t xml:space="preserve">   Envy    </w:t>
      </w:r>
      <w:r>
        <w:t xml:space="preserve">   Empathy    </w:t>
      </w:r>
      <w:r>
        <w:t xml:space="preserve">   Ecstasy    </w:t>
      </w:r>
      <w:r>
        <w:t xml:space="preserve">   Disgust    </w:t>
      </w:r>
      <w:r>
        <w:t xml:space="preserve">   Anxiety    </w:t>
      </w:r>
      <w:r>
        <w:t xml:space="preserve">   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Emotional Puzzle</dc:title>
  <dcterms:created xsi:type="dcterms:W3CDTF">2021-10-11T06:13:02Z</dcterms:created>
  <dcterms:modified xsi:type="dcterms:W3CDTF">2021-10-11T06:13:02Z</dcterms:modified>
</cp:coreProperties>
</file>