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&amp; Social Development: 0-1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a bond between two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_______ types of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Babies style of reacting to the world and relating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learning to interact and to express oneself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with healthy emotional development grows up to have self-confidence, handle stress and show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learning to recognize and to establish one's identity as a unique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with healthy social development grows up to show tolerance towards others and _______________ well with others to where they can listen to others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Rocking babies can stimulate the _______ of the brain resulting in gaining weight, developing sight and hearing, and promotes regular sleeping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Babies learn by _________, or watching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Babies begin to show fear of strangers around _________ months.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&amp; Social Development: 0-1 Years</dc:title>
  <dcterms:created xsi:type="dcterms:W3CDTF">2021-10-11T06:12:10Z</dcterms:created>
  <dcterms:modified xsi:type="dcterms:W3CDTF">2021-10-11T06:12:10Z</dcterms:modified>
</cp:coreProperties>
</file>