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&amp; 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anger    </w:t>
      </w:r>
      <w:r>
        <w:t xml:space="preserve">   cooperative play    </w:t>
      </w:r>
      <w:r>
        <w:t xml:space="preserve">   egotism    </w:t>
      </w:r>
      <w:r>
        <w:t xml:space="preserve">   empathy    </w:t>
      </w:r>
      <w:r>
        <w:t xml:space="preserve">   fear    </w:t>
      </w:r>
      <w:r>
        <w:t xml:space="preserve">   frustration    </w:t>
      </w:r>
      <w:r>
        <w:t xml:space="preserve">   imaginary    </w:t>
      </w:r>
      <w:r>
        <w:t xml:space="preserve">   imitative-imaginative    </w:t>
      </w:r>
      <w:r>
        <w:t xml:space="preserve">   jealousy    </w:t>
      </w:r>
      <w:r>
        <w:t xml:space="preserve">   love    </w:t>
      </w:r>
      <w:r>
        <w:t xml:space="preserve">   moral development    </w:t>
      </w:r>
      <w:r>
        <w:t xml:space="preserve">   negativism    </w:t>
      </w:r>
      <w:r>
        <w:t xml:space="preserve">   parallel play    </w:t>
      </w:r>
      <w:r>
        <w:t xml:space="preserve">   self-centered    </w:t>
      </w:r>
      <w:r>
        <w:t xml:space="preserve">   self-esteem    </w:t>
      </w:r>
      <w:r>
        <w:t xml:space="preserve">   self-image    </w:t>
      </w:r>
      <w:r>
        <w:t xml:space="preserve">   socialization    </w:t>
      </w:r>
      <w:r>
        <w:t xml:space="preserve">   solitary play    </w:t>
      </w:r>
      <w:r>
        <w:t xml:space="preserve">   temper tantrum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&amp; Social Development</dc:title>
  <dcterms:created xsi:type="dcterms:W3CDTF">2021-10-11T06:11:44Z</dcterms:created>
  <dcterms:modified xsi:type="dcterms:W3CDTF">2021-10-11T06:11:44Z</dcterms:modified>
</cp:coreProperties>
</file>