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Support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grief    </w:t>
      </w:r>
      <w:r>
        <w:t xml:space="preserve">   petsonwheels    </w:t>
      </w:r>
      <w:r>
        <w:t xml:space="preserve">   volunteers    </w:t>
      </w:r>
      <w:r>
        <w:t xml:space="preserve">   loneliness    </w:t>
      </w:r>
      <w:r>
        <w:t xml:space="preserve">   handler    </w:t>
      </w:r>
      <w:r>
        <w:t xml:space="preserve">   comfort    </w:t>
      </w:r>
      <w:r>
        <w:t xml:space="preserve">   rehabilitation    </w:t>
      </w:r>
      <w:r>
        <w:t xml:space="preserve">   psychological    </w:t>
      </w:r>
      <w:r>
        <w:t xml:space="preserve">   emotional    </w:t>
      </w:r>
      <w:r>
        <w:t xml:space="preserve">   therapeutic    </w:t>
      </w:r>
      <w:r>
        <w:t xml:space="preserve">   panic    </w:t>
      </w:r>
      <w:r>
        <w:t xml:space="preserve">   support    </w:t>
      </w:r>
      <w:r>
        <w:t xml:space="preserve">   anxiety    </w:t>
      </w:r>
      <w:r>
        <w:t xml:space="preserve">   socialization    </w:t>
      </w:r>
      <w:r>
        <w:t xml:space="preserve">   depression    </w:t>
      </w:r>
      <w:r>
        <w:t xml:space="preserve">   companionship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 Animals</dc:title>
  <dcterms:created xsi:type="dcterms:W3CDTF">2021-10-11T06:12:48Z</dcterms:created>
  <dcterms:modified xsi:type="dcterms:W3CDTF">2021-10-11T06:12:48Z</dcterms:modified>
</cp:coreProperties>
</file>