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Emotional Well Being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balance    </w:t>
      </w:r>
      <w:r>
        <w:t xml:space="preserve">   wellbeing    </w:t>
      </w:r>
      <w:r>
        <w:t xml:space="preserve">   priorities    </w:t>
      </w:r>
      <w:r>
        <w:t xml:space="preserve">   selfcare    </w:t>
      </w:r>
      <w:r>
        <w:t xml:space="preserve">   gratitude    </w:t>
      </w:r>
      <w:r>
        <w:t xml:space="preserve">   hobbies    </w:t>
      </w:r>
      <w:r>
        <w:t xml:space="preserve">   community    </w:t>
      </w:r>
      <w:r>
        <w:t xml:space="preserve">   social    </w:t>
      </w:r>
      <w:r>
        <w:t xml:space="preserve">   exercise    </w:t>
      </w:r>
      <w:r>
        <w:t xml:space="preserve">   sleep    </w:t>
      </w:r>
      <w:r>
        <w:t xml:space="preserve">   relax    </w:t>
      </w:r>
      <w:r>
        <w:t xml:space="preserve">   breathe    </w:t>
      </w:r>
      <w:r>
        <w:t xml:space="preserve">   mindful    </w:t>
      </w:r>
      <w:r>
        <w:t xml:space="preserve">   centered    </w:t>
      </w:r>
      <w:r>
        <w:t xml:space="preserve">   simplify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Emotional Well Being </dc:title>
  <dcterms:created xsi:type="dcterms:W3CDTF">2021-10-11T06:13:00Z</dcterms:created>
  <dcterms:modified xsi:type="dcterms:W3CDTF">2021-10-11T06:13:00Z</dcterms:modified>
</cp:coreProperties>
</file>