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Emotional Wellness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Kindness    </w:t>
      </w:r>
      <w:r>
        <w:t xml:space="preserve">   THOUGHTS    </w:t>
      </w:r>
      <w:r>
        <w:t xml:space="preserve">   SUPPORT    </w:t>
      </w:r>
      <w:r>
        <w:t xml:space="preserve">   STRONG    </w:t>
      </w:r>
      <w:r>
        <w:t xml:space="preserve">   SILENCE    </w:t>
      </w:r>
      <w:r>
        <w:t xml:space="preserve">   SELFAPPRECIATION    </w:t>
      </w:r>
      <w:r>
        <w:t xml:space="preserve">   RESILIENCE    </w:t>
      </w:r>
      <w:r>
        <w:t xml:space="preserve">   RELAXATION    </w:t>
      </w:r>
      <w:r>
        <w:t xml:space="preserve">   POSTURE    </w:t>
      </w:r>
      <w:r>
        <w:t xml:space="preserve">   OPTIMISTIC    </w:t>
      </w:r>
      <w:r>
        <w:t xml:space="preserve">   NEGOTIATION    </w:t>
      </w:r>
      <w:r>
        <w:t xml:space="preserve">   MIND    </w:t>
      </w:r>
      <w:r>
        <w:t xml:space="preserve">   MEDITATION    </w:t>
      </w:r>
      <w:r>
        <w:t xml:space="preserve">   HEALTHY    </w:t>
      </w:r>
      <w:r>
        <w:t xml:space="preserve">   FOCUS    </w:t>
      </w:r>
      <w:r>
        <w:t xml:space="preserve">   FEELINGS    </w:t>
      </w:r>
      <w:r>
        <w:t xml:space="preserve">   EYES    </w:t>
      </w:r>
      <w:r>
        <w:t xml:space="preserve">   EXERCISE    </w:t>
      </w:r>
      <w:r>
        <w:t xml:space="preserve">   ENJOY    </w:t>
      </w:r>
      <w:r>
        <w:t xml:space="preserve">   EMOTIONS    </w:t>
      </w:r>
      <w:r>
        <w:t xml:space="preserve">   EMOTIONAL    </w:t>
      </w:r>
      <w:r>
        <w:t xml:space="preserve">   BRAIN    </w:t>
      </w:r>
      <w:r>
        <w:t xml:space="preserve">   BREATH    </w:t>
      </w:r>
      <w:r>
        <w:t xml:space="preserve">   AFFILIATION    </w:t>
      </w:r>
      <w:r>
        <w:t xml:space="preserve">   ACTIVE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Emotional Wellness </dc:title>
  <dcterms:created xsi:type="dcterms:W3CDTF">2021-10-11T06:13:23Z</dcterms:created>
  <dcterms:modified xsi:type="dcterms:W3CDTF">2021-10-11T06:13:23Z</dcterms:modified>
</cp:coreProperties>
</file>