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sentimentality    </w:t>
      </w:r>
      <w:r>
        <w:t xml:space="preserve">   Enthusiasm    </w:t>
      </w:r>
      <w:r>
        <w:t xml:space="preserve">   Hope    </w:t>
      </w:r>
      <w:r>
        <w:t xml:space="preserve">   Contentment    </w:t>
      </w:r>
      <w:r>
        <w:t xml:space="preserve">   Joviality    </w:t>
      </w:r>
      <w:r>
        <w:t xml:space="preserve">   Happiness    </w:t>
      </w:r>
      <w:r>
        <w:t xml:space="preserve">   Gladness    </w:t>
      </w:r>
      <w:r>
        <w:t xml:space="preserve">   Euphoria    </w:t>
      </w:r>
      <w:r>
        <w:t xml:space="preserve">   Enjoyment    </w:t>
      </w:r>
      <w:r>
        <w:t xml:space="preserve">   Elation    </w:t>
      </w:r>
      <w:r>
        <w:t xml:space="preserve">   Ecstasy    </w:t>
      </w:r>
      <w:r>
        <w:t xml:space="preserve">   Delight    </w:t>
      </w:r>
      <w:r>
        <w:t xml:space="preserve">   Bliss    </w:t>
      </w:r>
      <w:r>
        <w:t xml:space="preserve">   Amusement    </w:t>
      </w:r>
      <w:r>
        <w:t xml:space="preserve">   Cheerfulness    </w:t>
      </w:r>
      <w:r>
        <w:t xml:space="preserve">   Worry    </w:t>
      </w:r>
      <w:r>
        <w:t xml:space="preserve">   Uneasiness    </w:t>
      </w:r>
      <w:r>
        <w:t xml:space="preserve">   Tenseness    </w:t>
      </w:r>
      <w:r>
        <w:t xml:space="preserve">   Nervousness    </w:t>
      </w:r>
      <w:r>
        <w:t xml:space="preserve">   Dread    </w:t>
      </w:r>
      <w:r>
        <w:t xml:space="preserve">   Distress    </w:t>
      </w:r>
      <w:r>
        <w:t xml:space="preserve">   Apprehension    </w:t>
      </w:r>
      <w:r>
        <w:t xml:space="preserve">   Anxiety    </w:t>
      </w:r>
      <w:r>
        <w:t xml:space="preserve">   Shock    </w:t>
      </w:r>
      <w:r>
        <w:t xml:space="preserve">   Panic    </w:t>
      </w:r>
      <w:r>
        <w:t xml:space="preserve">   Mortification    </w:t>
      </w:r>
      <w:r>
        <w:t xml:space="preserve">   Hysteria    </w:t>
      </w:r>
      <w:r>
        <w:t xml:space="preserve">   Fright    </w:t>
      </w:r>
      <w:r>
        <w:t xml:space="preserve">   Alarm    </w:t>
      </w:r>
      <w:r>
        <w:t xml:space="preserve">   Horror    </w:t>
      </w:r>
      <w:r>
        <w:t xml:space="preserve">   Torment    </w:t>
      </w:r>
      <w:r>
        <w:t xml:space="preserve">   Wrath    </w:t>
      </w:r>
      <w:r>
        <w:t xml:space="preserve">   Vengefulness    </w:t>
      </w:r>
      <w:r>
        <w:t xml:space="preserve">   Spite    </w:t>
      </w:r>
      <w:r>
        <w:t xml:space="preserve">   Scorn,    </w:t>
      </w:r>
      <w:r>
        <w:t xml:space="preserve">   Resentment    </w:t>
      </w:r>
      <w:r>
        <w:t xml:space="preserve">   Outrage    </w:t>
      </w:r>
      <w:r>
        <w:t xml:space="preserve">   Loathing    </w:t>
      </w:r>
      <w:r>
        <w:t xml:space="preserve">   Hostility    </w:t>
      </w:r>
      <w:r>
        <w:t xml:space="preserve">   Hate    </w:t>
      </w:r>
      <w:r>
        <w:t xml:space="preserve">   Fury    </w:t>
      </w:r>
      <w:r>
        <w:t xml:space="preserve">   Ferocity    </w:t>
      </w:r>
      <w:r>
        <w:t xml:space="preserve">   Dislike    </w:t>
      </w:r>
      <w:r>
        <w:t xml:space="preserve">   Bitterness    </w:t>
      </w:r>
      <w:r>
        <w:t xml:space="preserve">   Rage    </w:t>
      </w:r>
      <w:r>
        <w:t xml:space="preserve">   Irritation    </w:t>
      </w:r>
      <w:r>
        <w:t xml:space="preserve">   Grumpiness    </w:t>
      </w:r>
      <w:r>
        <w:t xml:space="preserve">   Grouchiness    </w:t>
      </w:r>
      <w:r>
        <w:t xml:space="preserve">   Annoyance    </w:t>
      </w:r>
      <w:r>
        <w:t xml:space="preserve">   Agitation    </w:t>
      </w:r>
      <w:r>
        <w:t xml:space="preserve">   Aggravation    </w:t>
      </w:r>
      <w:r>
        <w:t xml:space="preserve">   Frustration    </w:t>
      </w:r>
      <w:r>
        <w:t xml:space="preserve">   Exasperation    </w:t>
      </w:r>
      <w:r>
        <w:t xml:space="preserve">   Jealousy    </w:t>
      </w:r>
      <w:r>
        <w:t xml:space="preserve">   Envy    </w:t>
      </w:r>
      <w:r>
        <w:t xml:space="preserve">   Revulsion    </w:t>
      </w:r>
      <w:r>
        <w:t xml:space="preserve">   Contempt    </w:t>
      </w:r>
      <w:r>
        <w:t xml:space="preserve">   Disgust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Word Find</dc:title>
  <dcterms:created xsi:type="dcterms:W3CDTF">2021-10-11T06:13:39Z</dcterms:created>
  <dcterms:modified xsi:type="dcterms:W3CDTF">2021-10-11T06:13:39Z</dcterms:modified>
</cp:coreProperties>
</file>