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Emotional development from age seven to twelve </w:t>
      </w:r>
    </w:p>
    <w:p>
      <w:pPr>
        <w:pStyle w:val="Questions"/>
      </w:pPr>
      <w:r>
        <w:t xml:space="preserve">1. TSOEIONM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MDLEID LCIDH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LOIAEOMTN ASECGNH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SNEES OF ERDGEN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IXYTNEA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NSEETRPE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EARF AND WYROR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CFPISECI OESMIOTN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MILTONEAO NLVETDEPOEM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EYVN NAD ULJASEYO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EOIANLMOT SUSEPT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development from age seven to twelve </dc:title>
  <dcterms:created xsi:type="dcterms:W3CDTF">2021-10-11T06:13:09Z</dcterms:created>
  <dcterms:modified xsi:type="dcterms:W3CDTF">2021-10-11T06:13:09Z</dcterms:modified>
</cp:coreProperties>
</file>