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Emotional expressions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twiddles their thumbs - what is the emotion?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goes red - what is the emotion?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is feeling blue - what is the emotion?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carries the torch for another - what is the emotion?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swallows their...what emotion?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Someone's flesh is crawling - what is the emotion?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is head over heels - what is the emotion?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is cheesed off - what is the emotion?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gets tongue-tied - what is the emotion?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is hot under the collar - what is the emotion?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is coming apart at the seams - what is the emotion?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is green with...what emotion?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is bent out of shape - what is the emotion?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is on tenterhooks - what is the emotion?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jumps for... what emotion?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is over the moon - what is the emotion?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sees red - what is the emotion?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is thanking their lucky stars - what is the emotion?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Emotional expressions</dc:title>
  <dcterms:created xsi:type="dcterms:W3CDTF">2021-10-11T06:12:57Z</dcterms:created>
  <dcterms:modified xsi:type="dcterms:W3CDTF">2021-10-11T06:12:57Z</dcterms:modified>
</cp:coreProperties>
</file>