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Emotional find a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pain    </w:t>
      </w:r>
      <w:r>
        <w:t xml:space="preserve">   sore    </w:t>
      </w:r>
      <w:r>
        <w:t xml:space="preserve">   sick    </w:t>
      </w:r>
      <w:r>
        <w:t xml:space="preserve">   love    </w:t>
      </w:r>
      <w:r>
        <w:t xml:space="preserve">   scared    </w:t>
      </w:r>
      <w:r>
        <w:t xml:space="preserve">   angry    </w:t>
      </w:r>
      <w:r>
        <w:t xml:space="preserve">   frustrated    </w:t>
      </w:r>
      <w:r>
        <w:t xml:space="preserve">   upset    </w:t>
      </w:r>
      <w:r>
        <w:t xml:space="preserve">   ok    </w:t>
      </w:r>
      <w:r>
        <w:t xml:space="preserve">   bad    </w:t>
      </w:r>
      <w:r>
        <w:t xml:space="preserve">   good    </w:t>
      </w:r>
      <w:r>
        <w:t xml:space="preserve">   grumpy    </w:t>
      </w:r>
      <w:r>
        <w:t xml:space="preserve">   tired    </w:t>
      </w:r>
      <w:r>
        <w:t xml:space="preserve">   excited    </w:t>
      </w:r>
      <w:r>
        <w:t xml:space="preserve">   sad    </w:t>
      </w:r>
      <w:r>
        <w:t xml:space="preserve">   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Emotional find a word</dc:title>
  <dcterms:created xsi:type="dcterms:W3CDTF">2021-11-12T03:51:14Z</dcterms:created>
  <dcterms:modified xsi:type="dcterms:W3CDTF">2021-11-12T03:51:14Z</dcterms:modified>
</cp:coreProperties>
</file>