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Emotional words</w:t>
      </w:r>
    </w:p>
    <w:p>
      <w:pPr>
        <w:pStyle w:val="Questions"/>
      </w:pPr>
      <w:r>
        <w:t xml:space="preserve">1. DAM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HPPAY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ERCASD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UXSIOAN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JYO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SINNOELESL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AFRE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TSDGUSI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RMOBEOD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HRROOR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ITYP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VNEY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VNCARGI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ESTRETIN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INTASSFACTOI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SLNEASMC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WEA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18. ENITXYA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UCNOOIFSN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NAOMECR 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Emotional words</dc:title>
  <dcterms:created xsi:type="dcterms:W3CDTF">2021-10-11T06:13:15Z</dcterms:created>
  <dcterms:modified xsi:type="dcterms:W3CDTF">2021-10-11T06:13:15Z</dcterms:modified>
</cp:coreProperties>
</file>