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Emotions/Feelings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Love    </w:t>
      </w:r>
      <w:r>
        <w:t xml:space="preserve">   Romantic    </w:t>
      </w:r>
      <w:r>
        <w:t xml:space="preserve">   Jolly    </w:t>
      </w:r>
      <w:r>
        <w:t xml:space="preserve">   Meh    </w:t>
      </w:r>
      <w:r>
        <w:t xml:space="preserve">   Giddy    </w:t>
      </w:r>
      <w:r>
        <w:t xml:space="preserve">   Frustration    </w:t>
      </w:r>
      <w:r>
        <w:t xml:space="preserve">   Bored    </w:t>
      </w:r>
      <w:r>
        <w:t xml:space="preserve">   Excited    </w:t>
      </w:r>
      <w:r>
        <w:t xml:space="preserve">   Depressed    </w:t>
      </w:r>
      <w:r>
        <w:t xml:space="preserve">   Elated    </w:t>
      </w:r>
      <w:r>
        <w:t xml:space="preserve">   Angry    </w:t>
      </w:r>
      <w:r>
        <w:t xml:space="preserve">   Cross    </w:t>
      </w:r>
      <w:r>
        <w:t xml:space="preserve">   Ecstatic    </w:t>
      </w:r>
      <w:r>
        <w:t xml:space="preserve">   Sad    </w:t>
      </w:r>
      <w:r>
        <w:t xml:space="preserve">   Happy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Emotions/Feelings</dc:title>
  <dcterms:created xsi:type="dcterms:W3CDTF">2021-10-11T06:13:58Z</dcterms:created>
  <dcterms:modified xsi:type="dcterms:W3CDTF">2021-10-11T06:13:58Z</dcterms:modified>
</cp:coreProperties>
</file>