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accepting    </w:t>
      </w:r>
      <w:r>
        <w:t xml:space="preserve">   friendly    </w:t>
      </w:r>
      <w:r>
        <w:t xml:space="preserve">   subconscious    </w:t>
      </w:r>
      <w:r>
        <w:t xml:space="preserve">   tired    </w:t>
      </w:r>
      <w:r>
        <w:t xml:space="preserve">   happy    </w:t>
      </w:r>
      <w:r>
        <w:t xml:space="preserve">   mad    </w:t>
      </w:r>
      <w:r>
        <w:t xml:space="preserve">   anger    </w:t>
      </w:r>
      <w:r>
        <w:t xml:space="preserve">   disgust    </w:t>
      </w:r>
      <w:r>
        <w:t xml:space="preserve">   depression    </w:t>
      </w:r>
      <w:r>
        <w:t xml:space="preserve">   anxiety    </w:t>
      </w:r>
      <w:r>
        <w:t xml:space="preserve">   fear    </w:t>
      </w:r>
      <w:r>
        <w:t xml:space="preserve">   green    </w:t>
      </w:r>
      <w:r>
        <w:t xml:space="preserve">   blue    </w:t>
      </w:r>
      <w:r>
        <w:t xml:space="preserve">   red    </w:t>
      </w:r>
      <w:r>
        <w:t xml:space="preserve">   yellow    </w:t>
      </w:r>
      <w:r>
        <w:t xml:space="preserve">   joy    </w:t>
      </w:r>
      <w:r>
        <w:t xml:space="preserve">   sadness    </w:t>
      </w:r>
      <w:r>
        <w:t xml:space="preserve">   excitement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2021-10-11T06:12:39Z</dcterms:created>
  <dcterms:modified xsi:type="dcterms:W3CDTF">2021-10-11T06:12:39Z</dcterms:modified>
</cp:coreProperties>
</file>